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5B" w:rsidRPr="00E65E25" w:rsidRDefault="00281234" w:rsidP="006D0B9C">
      <w:pPr>
        <w:pStyle w:val="aa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65E25">
        <w:rPr>
          <w:rFonts w:ascii="Times New Roman" w:hAnsi="Times New Roman" w:cs="Times New Roman"/>
          <w:sz w:val="28"/>
          <w:szCs w:val="28"/>
          <w:lang w:val="ru-RU"/>
        </w:rPr>
        <w:t>ДОГОВОР № ___</w:t>
      </w:r>
      <w:r w:rsidRPr="00E65E25">
        <w:rPr>
          <w:rFonts w:ascii="Times New Roman" w:hAnsi="Times New Roman" w:cs="Times New Roman"/>
          <w:sz w:val="28"/>
          <w:szCs w:val="28"/>
          <w:lang w:val="ru-RU"/>
        </w:rPr>
        <w:br/>
        <w:t>о выполнении добровольческой (волонтёрской) деятельности</w:t>
      </w:r>
    </w:p>
    <w:p w:rsidR="0054155B" w:rsidRPr="006D0B9C" w:rsidRDefault="00281234" w:rsidP="006D0B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г. [Город] «___» __________ 20__ г.</w:t>
      </w:r>
    </w:p>
    <w:p w:rsidR="0054155B" w:rsidRPr="006D0B9C" w:rsidRDefault="00281234" w:rsidP="006D0B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[Наименование НКО], в лице [должность, Ф.И.О. представителя], действующего на основании [устава/доверенности], именуемое в дальнейшем «Организация», с одной стороны, и</w:t>
      </w:r>
    </w:p>
    <w:p w:rsidR="0054155B" w:rsidRPr="006D0B9C" w:rsidRDefault="00281234" w:rsidP="006D0B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[Ф.И.О. волонтёра], паспорт: серия ___ № ___, выдан [кем, когда], зарегистрированный(ая) по адресу: [адрес], именуемый(ая) в дальнейшем «Волонтёр», с другой стороны, совместно именуемые «Стороны», заключили настоящий договор о нижеследующем:</w:t>
      </w:r>
    </w:p>
    <w:p w:rsidR="0054155B" w:rsidRPr="006D0B9C" w:rsidRDefault="00281234" w:rsidP="006D0B9C">
      <w:pPr>
        <w:pStyle w:val="2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1. Предмет договора</w:t>
      </w:r>
    </w:p>
    <w:p w:rsidR="0054155B" w:rsidRPr="006D0B9C" w:rsidRDefault="00281234" w:rsidP="006D0B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1.1. Волонтёр на безвозмездной основе оказывает Организации добровольческую помощь в виде:</w:t>
      </w:r>
    </w:p>
    <w:p w:rsidR="0054155B" w:rsidRPr="005B15B7" w:rsidRDefault="00281234" w:rsidP="006D0B9C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  <w:r w:rsidRPr="005B15B7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— [краткое описание деятельности, например: участие в организации мероприятий, помощь в распространении информационных материалов, сопровождение благополучателей и др.].</w:t>
      </w:r>
    </w:p>
    <w:p w:rsidR="0054155B" w:rsidRPr="006D0B9C" w:rsidRDefault="00281234" w:rsidP="006D0B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1.2. Добровольческая деятельность осуществляется в соответствии с планами и задачами Организации и не подлежит оплате.</w:t>
      </w:r>
    </w:p>
    <w:p w:rsidR="0054155B" w:rsidRPr="006D0B9C" w:rsidRDefault="00281234" w:rsidP="006D0B9C">
      <w:pPr>
        <w:pStyle w:val="2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2. Права и обязанности Сторон</w:t>
      </w:r>
    </w:p>
    <w:p w:rsidR="0054155B" w:rsidRPr="006D0B9C" w:rsidRDefault="00281234" w:rsidP="006D0B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2.1. Волонтёр обязуется:</w:t>
      </w:r>
    </w:p>
    <w:p w:rsidR="0054155B" w:rsidRPr="006D0B9C" w:rsidRDefault="00281234" w:rsidP="006D0B9C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добросовестно исполнять взятые на себя обязательства;</w:t>
      </w:r>
    </w:p>
    <w:p w:rsidR="0054155B" w:rsidRPr="006D0B9C" w:rsidRDefault="00281234" w:rsidP="006D0B9C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соблюдать устав и внутренние правила Организации;</w:t>
      </w:r>
    </w:p>
    <w:p w:rsidR="0054155B" w:rsidRPr="006D0B9C" w:rsidRDefault="00281234" w:rsidP="006D0B9C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не разглашать конфиденциальную информацию, ставшую известной в ходе выполнения обязанностей;</w:t>
      </w:r>
    </w:p>
    <w:p w:rsidR="0054155B" w:rsidRPr="006D0B9C" w:rsidRDefault="00281234" w:rsidP="006D0B9C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соблюдать нормы этики и закона при взаимодействии с третьими лицами.</w:t>
      </w:r>
    </w:p>
    <w:p w:rsidR="0054155B" w:rsidRPr="006D0B9C" w:rsidRDefault="00281234" w:rsidP="006D0B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2.2. Волонтёр имеет право:</w:t>
      </w:r>
    </w:p>
    <w:p w:rsidR="0054155B" w:rsidRPr="006D0B9C" w:rsidRDefault="00281234" w:rsidP="006D0B9C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получать информацию и методическую поддержку, необходимую для выполнения задач;</w:t>
      </w:r>
    </w:p>
    <w:p w:rsidR="0054155B" w:rsidRPr="006D0B9C" w:rsidRDefault="00281234" w:rsidP="006D0B9C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отказаться от участия в добровольческой деятельности, уведомив об этом Организацию заблаговременно;</w:t>
      </w:r>
    </w:p>
    <w:p w:rsidR="0054155B" w:rsidRPr="006D0B9C" w:rsidRDefault="00281234" w:rsidP="006D0B9C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требовать безопасных условий деятельности.</w:t>
      </w:r>
    </w:p>
    <w:p w:rsidR="0054155B" w:rsidRPr="006D0B9C" w:rsidRDefault="00281234" w:rsidP="006D0B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2.3. Организация обязуется:</w:t>
      </w:r>
    </w:p>
    <w:p w:rsidR="0054155B" w:rsidRPr="006D0B9C" w:rsidRDefault="00281234" w:rsidP="006D0B9C">
      <w:pPr>
        <w:pStyle w:val="a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предоставить Волонтёру необходимую информацию, инструкции и при необходимости — обучение;</w:t>
      </w:r>
    </w:p>
    <w:p w:rsidR="0054155B" w:rsidRPr="006D0B9C" w:rsidRDefault="00281234" w:rsidP="006D0B9C">
      <w:pPr>
        <w:pStyle w:val="a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обеспечить условия, соответствующие характеру добровольческой деятельности;</w:t>
      </w:r>
    </w:p>
    <w:p w:rsidR="0054155B" w:rsidRPr="006D0B9C" w:rsidRDefault="00281234" w:rsidP="006D0B9C">
      <w:pPr>
        <w:pStyle w:val="a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при необходимости обеспечить Волонтёра средствами индивидуальной защиты (если деятельность связана с повышенными рисками);</w:t>
      </w:r>
    </w:p>
    <w:p w:rsidR="0054155B" w:rsidRPr="006D0B9C" w:rsidRDefault="00281234" w:rsidP="006D0B9C">
      <w:pPr>
        <w:pStyle w:val="a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оформить справку или рекомендацию по итогам сотрудничества (по запросу Волонтёра).</w:t>
      </w:r>
    </w:p>
    <w:p w:rsidR="0054155B" w:rsidRPr="006D0B9C" w:rsidRDefault="00281234" w:rsidP="006D0B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2.4. Организация имеет право:</w:t>
      </w:r>
    </w:p>
    <w:p w:rsidR="0054155B" w:rsidRPr="006D0B9C" w:rsidRDefault="00281234" w:rsidP="006D0B9C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прекратить сотрудничество с Волонтёром в случае нарушения условий настоящего договора или внутренних правил.</w:t>
      </w:r>
    </w:p>
    <w:p w:rsidR="0054155B" w:rsidRPr="006D0B9C" w:rsidRDefault="00281234" w:rsidP="006D0B9C">
      <w:pPr>
        <w:pStyle w:val="2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3. Срок действия договора</w:t>
      </w:r>
    </w:p>
    <w:p w:rsidR="0054155B" w:rsidRPr="006D0B9C" w:rsidRDefault="00281234" w:rsidP="006D0B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3.1. Настоящий договор вступает в силу с даты его подписания и действует до «___» __________ 20__ г.</w:t>
      </w:r>
    </w:p>
    <w:p w:rsidR="0054155B" w:rsidRPr="006D0B9C" w:rsidRDefault="00281234" w:rsidP="006D0B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(либо: действует бессрочно до расторжения одной из Сторон).</w:t>
      </w:r>
    </w:p>
    <w:p w:rsidR="0054155B" w:rsidRPr="006D0B9C" w:rsidRDefault="00281234" w:rsidP="006D0B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3.2. Любая из Сторон вправе прекратить действие настоящего договора, письменно уведомив другую Сторону не менее чем за 3 (три) календарных дня.</w:t>
      </w:r>
    </w:p>
    <w:p w:rsidR="0054155B" w:rsidRPr="006D0B9C" w:rsidRDefault="00281234" w:rsidP="006D0B9C">
      <w:pPr>
        <w:pStyle w:val="2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4. Прочие условия</w:t>
      </w:r>
    </w:p>
    <w:p w:rsidR="0054155B" w:rsidRPr="006D0B9C" w:rsidRDefault="00281234" w:rsidP="006D0B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4.1. Настоящий договор не является трудовым, а деятельность Волонтёра не предполагает заключения трудовых отношений или оплаты труда.</w:t>
      </w:r>
    </w:p>
    <w:p w:rsidR="0054155B" w:rsidRPr="006D0B9C" w:rsidRDefault="00281234" w:rsidP="006D0B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4.2. Все споры и разногласия, возникающие в ходе исполнения настоящего договора, решаются путём переговоров.</w:t>
      </w:r>
    </w:p>
    <w:p w:rsidR="0054155B" w:rsidRPr="006D0B9C" w:rsidRDefault="00281234" w:rsidP="006D0B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D0B9C" w:rsidRPr="00E04DE0" w:rsidRDefault="00281234" w:rsidP="00E04DE0">
      <w:pPr>
        <w:pStyle w:val="2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0B9C">
        <w:rPr>
          <w:rFonts w:ascii="Times New Roman" w:hAnsi="Times New Roman" w:cs="Times New Roman"/>
          <w:sz w:val="24"/>
          <w:szCs w:val="24"/>
          <w:lang w:val="ru-RU"/>
        </w:rPr>
        <w:t>5. Реквизиты и подписи Сторон</w:t>
      </w:r>
      <w:bookmarkStart w:id="0" w:name="_GoBack"/>
      <w:bookmarkEnd w:id="0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00"/>
        <w:gridCol w:w="4330"/>
      </w:tblGrid>
      <w:tr w:rsidR="006D0B9C" w:rsidRPr="00E04DE0" w:rsidTr="006D0B9C">
        <w:tc>
          <w:tcPr>
            <w:tcW w:w="4428" w:type="dxa"/>
          </w:tcPr>
          <w:p w:rsidR="006D0B9C" w:rsidRPr="006D0B9C" w:rsidRDefault="006D0B9C" w:rsidP="006D0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Организация:</w:t>
            </w:r>
          </w:p>
          <w:p w:rsidR="006D0B9C" w:rsidRPr="006D0B9C" w:rsidRDefault="006D0B9C" w:rsidP="006D0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[Полное наименование НКО]</w:t>
            </w:r>
          </w:p>
          <w:p w:rsidR="006D0B9C" w:rsidRPr="006D0B9C" w:rsidRDefault="006D0B9C" w:rsidP="006D0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Юр. адрес: ____________________</w:t>
            </w:r>
          </w:p>
          <w:p w:rsidR="006D0B9C" w:rsidRPr="006D0B9C" w:rsidRDefault="006D0B9C" w:rsidP="006D0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ИНН/ОГРН: _____________________</w:t>
            </w:r>
          </w:p>
          <w:p w:rsidR="006D0B9C" w:rsidRPr="006D0B9C" w:rsidRDefault="006D0B9C" w:rsidP="006D0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Тел./</w:t>
            </w:r>
            <w:r w:rsidRPr="006D0B9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D0B9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___________________</w:t>
            </w:r>
          </w:p>
          <w:p w:rsidR="006D0B9C" w:rsidRPr="006D0B9C" w:rsidRDefault="006D0B9C" w:rsidP="006D0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Представитель: ________________</w:t>
            </w:r>
          </w:p>
          <w:p w:rsidR="006D0B9C" w:rsidRPr="006D0B9C" w:rsidRDefault="006D0B9C" w:rsidP="006D0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Подпись: ______________________</w:t>
            </w:r>
          </w:p>
          <w:p w:rsidR="006D0B9C" w:rsidRPr="006D0B9C" w:rsidRDefault="006D0B9C" w:rsidP="006D0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0B9C" w:rsidRDefault="006D0B9C" w:rsidP="006D0B9C">
            <w:pPr>
              <w:rPr>
                <w:lang w:val="ru-RU"/>
              </w:rPr>
            </w:pPr>
          </w:p>
        </w:tc>
        <w:tc>
          <w:tcPr>
            <w:tcW w:w="4428" w:type="dxa"/>
          </w:tcPr>
          <w:p w:rsidR="006D0B9C" w:rsidRPr="006D0B9C" w:rsidRDefault="006D0B9C" w:rsidP="006D0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Волонтёр:</w:t>
            </w:r>
          </w:p>
          <w:p w:rsidR="006D0B9C" w:rsidRPr="006D0B9C" w:rsidRDefault="006D0B9C" w:rsidP="006D0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Ф.И.О.: ________________________</w:t>
            </w:r>
          </w:p>
          <w:p w:rsidR="006D0B9C" w:rsidRPr="006D0B9C" w:rsidRDefault="006D0B9C" w:rsidP="006D0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Паспорт: _______________________</w:t>
            </w:r>
          </w:p>
          <w:p w:rsidR="006D0B9C" w:rsidRPr="006D0B9C" w:rsidRDefault="006D0B9C" w:rsidP="006D0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Адрес: _________________________</w:t>
            </w:r>
          </w:p>
          <w:p w:rsidR="006D0B9C" w:rsidRPr="006D0B9C" w:rsidRDefault="006D0B9C" w:rsidP="006D0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Тел./</w:t>
            </w:r>
            <w:r w:rsidRPr="006D0B9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D0B9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____________________</w:t>
            </w:r>
          </w:p>
          <w:p w:rsidR="006D0B9C" w:rsidRPr="006D0B9C" w:rsidRDefault="006D0B9C" w:rsidP="006D0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0B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Подпись: _______________________</w:t>
            </w:r>
          </w:p>
          <w:p w:rsidR="006D0B9C" w:rsidRDefault="006D0B9C" w:rsidP="006D0B9C">
            <w:pPr>
              <w:rPr>
                <w:lang w:val="ru-RU"/>
              </w:rPr>
            </w:pPr>
          </w:p>
        </w:tc>
      </w:tr>
    </w:tbl>
    <w:p w:rsidR="006D0B9C" w:rsidRDefault="006D0B9C" w:rsidP="006D0B9C">
      <w:pPr>
        <w:rPr>
          <w:lang w:val="ru-RU"/>
        </w:rPr>
      </w:pPr>
    </w:p>
    <w:sectPr w:rsidR="006D0B9C" w:rsidSect="006D0B9C">
      <w:headerReference w:type="default" r:id="rId8"/>
      <w:footerReference w:type="default" r:id="rId9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40E" w:rsidRDefault="0073640E" w:rsidP="006D0B9C">
      <w:pPr>
        <w:spacing w:after="0" w:line="240" w:lineRule="auto"/>
      </w:pPr>
      <w:r>
        <w:separator/>
      </w:r>
    </w:p>
  </w:endnote>
  <w:endnote w:type="continuationSeparator" w:id="0">
    <w:p w:rsidR="0073640E" w:rsidRDefault="0073640E" w:rsidP="006D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78556"/>
      <w:docPartObj>
        <w:docPartGallery w:val="Page Numbers (Bottom of Page)"/>
        <w:docPartUnique/>
      </w:docPartObj>
    </w:sdtPr>
    <w:sdtEndPr/>
    <w:sdtContent>
      <w:p w:rsidR="006D0B9C" w:rsidRDefault="006D0B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DE0" w:rsidRPr="00E04DE0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40E" w:rsidRDefault="0073640E" w:rsidP="006D0B9C">
      <w:pPr>
        <w:spacing w:after="0" w:line="240" w:lineRule="auto"/>
      </w:pPr>
      <w:r>
        <w:separator/>
      </w:r>
    </w:p>
  </w:footnote>
  <w:footnote w:type="continuationSeparator" w:id="0">
    <w:p w:rsidR="0073640E" w:rsidRDefault="0073640E" w:rsidP="006D0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DE0" w:rsidRDefault="00E04DE0">
    <w:pPr>
      <w:pStyle w:val="a5"/>
    </w:pPr>
    <w:r>
      <w:rPr>
        <w:noProof/>
        <w:lang w:val="ru-RU" w:eastAsia="ru-RU"/>
      </w:rPr>
      <w:drawing>
        <wp:inline distT="0" distB="0" distL="0" distR="0">
          <wp:extent cx="5486400" cy="69151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для документов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7A5DF7"/>
    <w:multiLevelType w:val="hybridMultilevel"/>
    <w:tmpl w:val="4FF86F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C5FB2"/>
    <w:multiLevelType w:val="hybridMultilevel"/>
    <w:tmpl w:val="05280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5404B"/>
    <w:multiLevelType w:val="hybridMultilevel"/>
    <w:tmpl w:val="69AEAA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60034"/>
    <w:multiLevelType w:val="hybridMultilevel"/>
    <w:tmpl w:val="07EAE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81234"/>
    <w:rsid w:val="0029639D"/>
    <w:rsid w:val="00326F90"/>
    <w:rsid w:val="0054155B"/>
    <w:rsid w:val="005B15B7"/>
    <w:rsid w:val="006D0B9C"/>
    <w:rsid w:val="0073640E"/>
    <w:rsid w:val="00AA1D8D"/>
    <w:rsid w:val="00B47730"/>
    <w:rsid w:val="00CB0664"/>
    <w:rsid w:val="00E04DE0"/>
    <w:rsid w:val="00E65E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59A0A4"/>
  <w14:defaultImageDpi w14:val="300"/>
  <w15:docId w15:val="{E29D3573-1136-4837-88B6-4D3B893F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D0B9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02127-0166-4305-A4E7-3B227303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*</cp:lastModifiedBy>
  <cp:revision>2</cp:revision>
  <dcterms:created xsi:type="dcterms:W3CDTF">2025-05-16T07:39:00Z</dcterms:created>
  <dcterms:modified xsi:type="dcterms:W3CDTF">2025-05-16T07:39:00Z</dcterms:modified>
  <cp:category/>
</cp:coreProperties>
</file>